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19  中国电视艺术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19  中国电视艺术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19  中国电视艺术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