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18  中国电影名片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18  中国电影名片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18  中国电影名片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