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16  中国文学艺术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16  中国文学艺术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16  中国文学艺术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