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13  中国建筑艺术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13  中国建筑艺术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本书出售、求购地址：https://www.jiaokey.com/book/detail/13316714.html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13  中国建筑艺术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