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12  中国戏曲艺术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12  中国戏曲艺术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本书出售、求购地址：https://www.jiaokey.com/book/detail/13316713.html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12  中国戏曲艺术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