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11  中国戏剧艺术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11  中国戏剧艺术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本书出售、求购地址：https://www.jiaokey.com/book/detail/13316711.html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11  中国戏剧艺术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