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10  中国舞蹈艺术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10  中国舞蹈艺术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本书出售、求购地址：https://www.jiaokey.com/book/detail/13316709.html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10  中国舞蹈艺术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