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9  中国音乐经典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9  中国音乐经典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本书出售、求购地址：https://www.jiaokey.com/book/detail/13316706.html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9  中国音乐经典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