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6  中国织染艺术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6  中国织染艺术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6  中国织染艺术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