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21  世界电影名片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21  世界电影名片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本书出售、求购地址：https://www.jiaokey.com/book/detail/13316692.html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21  世界电影名片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