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19  世界艺术欣赏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19  世界艺术欣赏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本书出售、求购地址：https://www.jiaokey.com/book/detail/13316690.html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19  世界艺术欣赏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