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14  世界音乐大师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14  世界音乐大师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14  世界音乐大师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