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11  世界民俗艺术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11  世界民俗艺术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11  世界民俗艺术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