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8  世界工艺美术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8  世界工艺美术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本书出售、求购地址：https://www.jiaokey.com/book/detail/13316679.html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8  世界工艺美术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