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6  世界绘画艺术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6  世界绘画艺术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本书出售、求购地址：https://www.jiaokey.com/book/detail/13316677.html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6  世界绘画艺术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