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改革开放十年成果总览</w:t>
      </w:r>
    </w:p>
    <w:p>
      <w:r>
        <w:rPr>
          <w:rFonts w:ascii="宋体" w:hAnsi="宋体" w:eastAsia="宋体"/>
          <w:sz w:val="24"/>
        </w:rPr>
        <w:t>章剑华，邹农俭，唐晓群主编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改革开放十年成果总览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章剑华，邹农俭，唐晓群主编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本书出售、求购地址：https://www.jiaokey.com/book/detail/13316669.html</w:t>
      </w:r>
    </w:p>
    <w:p>
      <w:r>
        <w:t>更多相关图书推荐：https://www.jiaokey.com</w:t>
      </w:r>
    </w:p>
    <w:p>
      <w:r>
        <w:t>章剑华，邹农俭，唐晓群主编 其他作品：https://www.jiaokey.com/tag/章剑华，邹农俭，唐晓群主编.html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关键词搜索：https://www.jiaokey.com/tag/改革开放十年成果总览.html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