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歪脖子的珍妮特  西方幽灵故事集</w:t>
      </w:r>
    </w:p>
    <w:p>
      <w:r>
        <w:rPr>
          <w:rFonts w:ascii="宋体" w:hAnsi="宋体" w:eastAsia="宋体"/>
          <w:sz w:val="24"/>
        </w:rPr>
        <w:t>耿晓谕主编；耿晓谕，汪淏，曹其军译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歪脖子的珍妮特  西方幽灵故事集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耿晓谕主编；耿晓谕，汪淏，曹其军译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本书出售、求购地址：https://www.jiaokey.com/book/detail/13316641.html</w:t>
      </w:r>
    </w:p>
    <w:p>
      <w:r>
        <w:t>更多相关图书推荐：https://www.jiaokey.com</w:t>
      </w:r>
    </w:p>
    <w:p>
      <w:r>
        <w:t>耿晓谕主编；耿晓谕，汪淏，曹其军译 其他作品：https://www.jiaokey.com/tag/耿晓谕主编；耿晓谕，汪淏，曹其军译.html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关键词搜索：https://www.jiaokey.com/tag/歪脖子的珍妮特  西方幽灵故事集.html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