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书名：中国革命历史歌曲管乐合奏曲集  大镲、三角铁、大军鼓、铃鼓分谱</w:t>
      </w:r>
    </w:p>
    <w:p>
      <w:r>
        <w:t>作者：林邦恩编配</w:t>
      </w:r>
    </w:p>
    <w:p>
      <w:r>
        <w:t>出版社：上海:上海音乐出版社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中国革命历史歌曲管乐合奏曲集  大镲、三角铁、大军鼓、铃鼓分谱 评论地址：https://www.jiaokey.com/book/detail/13316631.html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