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初中英语快速识词及阅读  马承“词汇、语法、阅读三位一体”教学</w:t>
      </w:r>
    </w:p>
    <w:p>
      <w:r>
        <w:rPr>
          <w:rFonts w:ascii="宋体" w:hAnsi="宋体" w:eastAsia="宋体"/>
          <w:sz w:val="24"/>
        </w:rPr>
        <w:t>马承主编；林森，王福义，杜跃文副主编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初中英语快速识词及阅读  马承“词汇、语法、阅读三位一体”教学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马承主编；林森，王福义，杜跃文副主编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本书出售、求购地址：https://www.jiaokey.com/book/detail/13316583.html</w:t>
      </w:r>
    </w:p>
    <w:p>
      <w:r>
        <w:t>更多相关图书推荐：https://www.jiaokey.com</w:t>
      </w:r>
    </w:p>
    <w:p>
      <w:r>
        <w:t>马承主编；林森，王福义，杜跃文副主编 其他作品：https://www.jiaokey.com/tag/马承主编；林森，王福义，杜跃文副主编.html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关键词搜索：https://www.jiaokey.com/tag/初中英语快速识词及阅读  马承“词汇、语法、阅读三位一体”教学.html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