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书名：北漫精品“哑漫画”书系  i先生</w:t>
      </w:r>
    </w:p>
    <w:p>
      <w:r>
        <w:t>作者：（法）李维斯·唐德汉姆绘</w:t>
      </w:r>
    </w:p>
    <w:p>
      <w:r>
        <w:t>出版社：长春：北方妇女儿童出版社</w:t>
      </w:r>
    </w:p>
    <w:p>
      <w:r>
        <w:t>出版日期：2007.05</w:t>
      </w:r>
    </w:p>
    <w:p>
      <w:r>
        <w:t>总页数：61</w:t>
      </w:r>
    </w:p>
    <w:p>
      <w:r>
        <w:t>更多请访问教客网: www.jiaokey.com</w:t>
      </w:r>
    </w:p>
    <w:p>
      <w:r>
        <w:t>北漫精品“哑漫画”书系  i先生 评论地址：https://www.jiaokey.com/book/detail/13316577.html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