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书名：狄更斯评论</w:t>
      </w:r>
    </w:p>
    <w:p>
      <w:r>
        <w:t>作者：（苏联）伊瓦肖娃著；蔡文显，廖世健，李筱菊译</w:t>
      </w:r>
    </w:p>
    <w:p>
      <w:r>
        <w:t>出版社：广州：广东人民出版社</w:t>
      </w:r>
    </w:p>
    <w:p>
      <w:r>
        <w:t>出版日期：1983.01</w:t>
      </w:r>
    </w:p>
    <w:p>
      <w:r>
        <w:t>总页数：500</w:t>
      </w:r>
    </w:p>
    <w:p>
      <w:r>
        <w:t>更多请访问教客网: www.jiaokey.com</w:t>
      </w:r>
    </w:p>
    <w:p>
      <w:r>
        <w:t>狄更斯评论 评论地址：https://www.jiaokey.com/book/detail/13316551.html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