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作者：刘建军，付文军主编；张瑞英，陈占华副主编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总页数：244</w:t>
      </w:r>
    </w:p>
    <w:p>
      <w:r>
        <w:t>更多请访问教客网: www.jiaokey.com</w:t>
      </w:r>
    </w:p>
    <w:p>
      <w:r>
        <w:t>高等数学 评论地址：https://www.jiaokey.com/book/detail/13316504.html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