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中国化纤行业发展与环境保护 Development and enbironmental protection of China chemical fiber industry</w:t>
      </w:r>
    </w:p>
    <w:p>
      <w:r>
        <w:rPr>
          <w:rFonts w:ascii="宋体" w:hAnsi="宋体" w:eastAsia="宋体"/>
          <w:sz w:val="24"/>
        </w:rPr>
        <w:t>郑植艺主编；叶永茂，王华平，郑俊林副主编；王玉萍，王华平，邓军等编委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中国化纤行业发展与环境保护 Development and enbironmental protection of China chemical fiber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郑植艺主编；叶永茂，王华平，郑俊林副主编；王玉萍，王华平，邓军等编委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本书出售、求购地址：https://www.jiaokey.com/book/detail/13316486.html</w:t>
      </w:r>
    </w:p>
    <w:p>
      <w:r>
        <w:t>更多相关图书推荐：https://www.jiaokey.com</w:t>
      </w:r>
    </w:p>
    <w:p>
      <w:r>
        <w:t>郑植艺主编；叶永茂，王华平，郑俊林副主编；王玉萍，王华平，邓军等编委 其他作品：https://www.jiaokey.com/tag/郑植艺主编；叶永茂，王华平，郑俊林副主编；王玉萍，王华平，邓军等编委.html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关键词搜索：https://www.jiaokey.com/tag/中国化纤行业发展与环境保护 Development and enbironmental protection of China chemical fiber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