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2012年全国硕士研究生入学统一考试  数学考试大纲配套强化指导</w:t>
      </w:r>
    </w:p>
    <w:p>
      <w:r>
        <w:rPr>
          <w:rFonts w:ascii="宋体" w:hAnsi="宋体" w:eastAsia="宋体"/>
          <w:sz w:val="24"/>
        </w:rPr>
        <w:t>全国硕士研究生入学统一考试辅导用书编委会；丁勇，张强，王丹等参编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2012年全国硕士研究生入学统一考试  数学考试大纲配套强化指导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全国硕士研究生入学统一考试辅导用书编委会；丁勇，张强，王丹等参编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本书出售、求购地址：https://www.jiaokey.com/book/detail/13316416.html</w:t>
      </w:r>
    </w:p>
    <w:p>
      <w:r>
        <w:t>更多相关图书推荐：https://www.jiaokey.com</w:t>
      </w:r>
    </w:p>
    <w:p>
      <w:r>
        <w:t>全国硕士研究生入学统一考试辅导用书编委会；丁勇，张强，王丹等参编 其他作品：https://www.jiaokey.com/tag/全国硕士研究生入学统一考试辅导用书编委会；丁勇，张强，王丹等参编.html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关键词搜索：https://www.jiaokey.com/tag/2012年全国硕士研究生入学统一考试  数学考试大纲配套强化指导.html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