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书名：自然降糖好轻松</w:t>
      </w:r>
    </w:p>
    <w:p>
      <w:r>
        <w:t>作者：李洁主编；季慧，王超，陈莉等编委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总页数：150</w:t>
      </w:r>
    </w:p>
    <w:p>
      <w:r>
        <w:t>更多请访问教客网: www.jiaokey.com</w:t>
      </w:r>
    </w:p>
    <w:p>
      <w:r>
        <w:t>自然降糖好轻松 评论地址：https://www.jiaokey.com/book/detail/13316412.html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