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季羡林私人史  一个国学大师眼中的百年中国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季羡林私人史  一个国学大师眼中的百年中国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本书出售、求购地址：https://www.jiaokey.com/book/detail/13316324.html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关键词搜索：https://www.jiaokey.com/tag/季羡林私人史  一个国学大师眼中的百年中国.html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