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数学大师  从芝诺到庞加莱  the lives and achievements of the great mathematicians from Zeno to Poincare</w:t>
      </w:r>
    </w:p>
    <w:p>
      <w:r>
        <w:rPr>
          <w:rFonts w:ascii="宋体" w:hAnsi="宋体" w:eastAsia="宋体"/>
          <w:sz w:val="24"/>
        </w:rPr>
        <w:t>（美）埃里克·坦普尔·贝尔（EricTempleBell）著；徐源译；宋蜀碧校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数学大师  从芝诺到庞加莱  the lives and achievements of the great mathematicians from Zeno to Poincare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（美）埃里克·坦普尔·贝尔（EricTempleBell）著；徐源译；宋蜀碧校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本书出售、求购地址：https://www.jiaokey.com/book/detail/13316323.html</w:t>
      </w:r>
    </w:p>
    <w:p>
      <w:r>
        <w:t>更多相关图书推荐：https://www.jiaokey.com</w:t>
      </w:r>
    </w:p>
    <w:p>
      <w:r>
        <w:t>（美）埃里克·坦普尔·贝尔（EricTempleBell）著；徐源译；宋蜀碧校 其他作品：https://www.jiaokey.com/tag/（美）埃里克·坦普尔·贝尔（EricTempleBell）著；徐源译；宋蜀碧校.html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关键词搜索：https://www.jiaokey.com/tag/数学大师  从芝诺到庞加莱  the lives and achievements of the great mathematicians from Zeno to Poincare.html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