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书名：文化育警丛书  古韵青州</w:t>
      </w:r>
    </w:p>
    <w:p>
      <w:r>
        <w:t>作者：王树国主编；温汝友，杨希涛，杨大同等副主编</w:t>
      </w:r>
    </w:p>
    <w:p>
      <w:r>
        <w:t>出版社：青岛：青岛出版社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文化育警丛书  古韵青州 评论地址：https://www.jiaokey.com/book/detail/13316283.html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