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书名：不朽的北宋风俗画卷  《清明上河图》</w:t>
      </w:r>
    </w:p>
    <w:p>
      <w:r>
        <w:t>作者：金开诚主编；孔永编著</w:t>
      </w:r>
    </w:p>
    <w:p>
      <w:r>
        <w:t>出版社：长春:吉林文史出版社,2011.05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不朽的北宋风俗画卷  《清明上河图》 评论地址：https://www.jiaokey.com/book/detail/13316279.html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