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表现与抽象  王琰油画作品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表现与抽象  王琰油画作品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本书出售、求购地址：https://www.jiaokey.com/book/detail/13316262.html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广东美术馆 出版图书：https://www.jiaokey.com/tag/广东美术馆.html</w:t>
      </w:r>
    </w:p>
    <w:p>
      <w:r>
        <w:t>关键词搜索：https://www.jiaokey.com/tag/表现与抽象  王琰油画作品.html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