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书名：《千家诗七绝》书法与解读</w:t>
      </w:r>
    </w:p>
    <w:p>
      <w:r>
        <w:t>作者：高品贤编著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总页数：189</w:t>
      </w:r>
    </w:p>
    <w:p>
      <w:r>
        <w:t>更多请访问教客网: www.jiaokey.com</w:t>
      </w:r>
    </w:p>
    <w:p>
      <w:r>
        <w:t>《千家诗七绝》书法与解读 评论地址：https://www.jiaokey.com/book/detail/13316250.html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