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十大佛语经典  大楷名文名篇</w:t>
      </w:r>
    </w:p>
    <w:p>
      <w:r>
        <w:rPr>
          <w:rFonts w:ascii="宋体" w:hAnsi="宋体" w:eastAsia="宋体"/>
          <w:sz w:val="24"/>
        </w:rPr>
        <w:t>房弘毅编写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十大佛语经典  大楷名文名篇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本书出售、求购地址：https://www.jiaokey.com/book/detail/13316243.html</w:t>
      </w:r>
    </w:p>
    <w:p>
      <w:r>
        <w:t>更多相关图书推荐：https://www.jiaokey.com</w:t>
      </w:r>
    </w:p>
    <w:p>
      <w:r>
        <w:t>房弘毅编写 其他作品：https://www.jiaokey.com/tag/房弘毅编写.html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关键词搜索：https://www.jiaokey.com/tag/十大佛语经典  大楷名文名篇.html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