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看电影的门道  插图第2版  一枚骨灰级影迷的修炼手册</w:t>
      </w:r>
    </w:p>
    <w:p>
      <w:r>
        <w:rPr>
          <w:rFonts w:ascii="宋体" w:hAnsi="宋体" w:eastAsia="宋体"/>
          <w:sz w:val="24"/>
        </w:rPr>
        <w:t>（美）吉姆·派珀著；曹怡平译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看电影的门道  插图第2版  一枚骨灰级影迷的修炼手册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（美）吉姆·派珀著；曹怡平译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本书出售、求购地址：https://www.jiaokey.com/book/detail/13316238.html</w:t>
      </w:r>
    </w:p>
    <w:p>
      <w:r>
        <w:t>更多相关图书推荐：https://www.jiaokey.com</w:t>
      </w:r>
    </w:p>
    <w:p>
      <w:r>
        <w:t>（美）吉姆·派珀著；曹怡平译 其他作品：https://www.jiaokey.com/tag/（美）吉姆·派珀著；曹怡平译.html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关键词搜索：https://www.jiaokey.com/tag/看电影的门道  插图第2版  一枚骨灰级影迷的修炼手册.html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