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  第1辑  1  看脸读心</w:t>
      </w:r>
    </w:p>
    <w:p>
      <w:r>
        <w:t>作者：（韩）许英万著；唐建军译</w:t>
      </w:r>
    </w:p>
    <w:p>
      <w:r>
        <w:t>出版社：北京:中国商业出版社,2011.07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相  第1辑  1  看脸读心 评论地址：https://www.jiaokey.com/book/detail/13316189.html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