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书名：白话精华二十四史  晋书  2</w:t>
      </w:r>
    </w:p>
    <w:p>
      <w:r>
        <w:t>作者：（唐）房玄龄等撰；陈琳国主编；陈琳国译</w:t>
      </w:r>
    </w:p>
    <w:p>
      <w:r>
        <w:t>出版社：北京:现代教育出版社,2011.05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白话精华二十四史  晋书  2 评论地址：https://www.jiaokey.com/book/detail/13316183.html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