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书名：第四届“东+西”大学生国际海报双年展作品集</w:t>
      </w:r>
    </w:p>
    <w:p>
      <w:r>
        <w:t>作者：范汉成主编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总页数：194</w:t>
      </w:r>
    </w:p>
    <w:p>
      <w:r>
        <w:t>更多请访问教客网: www.jiaokey.com</w:t>
      </w:r>
    </w:p>
    <w:p>
      <w:r>
        <w:t>第四届“东+西”大学生国际海报双年展作品集 评论地址：https://www.jiaokey.com/book/detail/13316161.html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