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12星座人，看你准到骨子里</w:t>
      </w:r>
    </w:p>
    <w:p>
      <w:r>
        <w:rPr>
          <w:rFonts w:ascii="宋体" w:hAnsi="宋体" w:eastAsia="宋体"/>
          <w:sz w:val="24"/>
        </w:rPr>
        <w:t>PIEPIE绘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12星座人，看你准到骨子里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PIEPIE绘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本书出售、求购地址：https://www.jiaokey.com/book/detail/13316075.html</w:t>
      </w:r>
    </w:p>
    <w:p>
      <w:r>
        <w:t>更多相关图书推荐：https://www.jiaokey.com</w:t>
      </w:r>
    </w:p>
    <w:p>
      <w:r>
        <w:t>PIEPIE绘 其他作品：https://www.jiaokey.com/tag/PIEPIE绘.html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关键词搜索：https://www.jiaokey.com/tag/12星座人，看你准到骨子里.html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