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百看不厌的那些中国画</w:t>
      </w:r>
    </w:p>
    <w:p>
      <w:r>
        <w:rPr>
          <w:rFonts w:ascii="宋体" w:hAnsi="宋体" w:eastAsia="宋体"/>
          <w:sz w:val="24"/>
        </w:rPr>
        <w:t>李林主编；信佳敏，郭怀宇，姜鹏，刘志艳编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百看不厌的那些中国画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李林主编；信佳敏，郭怀宇，姜鹏，刘志艳编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本书出售、求购地址：https://www.jiaokey.com/book/detail/13316074.html</w:t>
      </w:r>
    </w:p>
    <w:p>
      <w:r>
        <w:t>更多相关图书推荐：https://www.jiaokey.com</w:t>
      </w:r>
    </w:p>
    <w:p>
      <w:r>
        <w:t>李林主编；信佳敏，郭怀宇，姜鹏，刘志艳编 其他作品：https://www.jiaokey.com/tag/李林主编；信佳敏，郭怀宇，姜鹏，刘志艳编.html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关键词搜索：https://www.jiaokey.com/tag/百看不厌的那些中国画.html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