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欢乐颂  第1季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欢乐颂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本书出售、求购地址：https://www.jiaokey.com/book/detail/13316027.html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关键词搜索：https://www.jiaokey.com/tag/欢乐颂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