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书名：美人技  外景人像构图用光摆姿服装道具完全指南</w:t>
      </w:r>
    </w:p>
    <w:p>
      <w:r>
        <w:t>作者：陈勤主编；杜健，刘洪编著</w:t>
      </w:r>
    </w:p>
    <w:p>
      <w:r>
        <w:t>出版社：北京：中国摄影出版社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美人技  外景人像构图用光摆姿服装道具完全指南 评论地址：https://www.jiaokey.com/book/detail/13315984.html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