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书名：铜人跨海</w:t>
      </w:r>
    </w:p>
    <w:p>
      <w:r>
        <w:t>作者：（清）吴友如主编；吴友如，周慕桥，何元俊等绘画</w:t>
      </w:r>
    </w:p>
    <w:p>
      <w:r>
        <w:t>出版社：合肥:安徽人民出版社,2013.01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铜人跨海 评论地址：https://www.jiaokey.com/book/detail/13315976.html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