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项塔兰  上</w:t>
      </w:r>
    </w:p>
    <w:p>
      <w:r>
        <w:rPr>
          <w:rFonts w:ascii="宋体" w:hAnsi="宋体" w:eastAsia="宋体"/>
          <w:sz w:val="24"/>
        </w:rPr>
        <w:t>（澳）格里高利·大卫·罗伯兹著；（台）黄中宪译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项塔兰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（澳）格里高利·大卫·罗伯兹著；（台）黄中宪译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本书出售、求购地址：https://www.jiaokey.com/book/detail/13315968.html</w:t>
      </w:r>
    </w:p>
    <w:p>
      <w:r>
        <w:t>更多相关图书推荐：https://www.jiaokey.com</w:t>
      </w:r>
    </w:p>
    <w:p>
      <w:r>
        <w:t>（澳）格里高利·大卫·罗伯兹著；（台）黄中宪译 其他作品：https://www.jiaokey.com/tag/（澳）格里高利·大卫·罗伯兹著；（台）黄中宪译.html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关键词搜索：https://www.jiaokey.com/tag/项塔兰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