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疯子  一个实习心理医生的精神探险</w:t>
      </w:r>
    </w:p>
    <w:p>
      <w:r>
        <w:rPr>
          <w:rFonts w:ascii="宋体" w:hAnsi="宋体" w:eastAsia="宋体"/>
          <w:sz w:val="24"/>
        </w:rPr>
        <w:t>（美）约翰·舒勒著；陈自春译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疯子  一个实习心理医生的精神探险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（美）约翰·舒勒著；陈自春译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本书出售、求购地址：https://www.jiaokey.com/book/detail/13315957.html</w:t>
      </w:r>
    </w:p>
    <w:p>
      <w:r>
        <w:t>更多相关图书推荐：https://www.jiaokey.com</w:t>
      </w:r>
    </w:p>
    <w:p>
      <w:r>
        <w:t>（美）约翰·舒勒著；陈自春译 其他作品：https://www.jiaokey.com/tag/（美）约翰·舒勒著；陈自春译.html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关键词搜索：https://www.jiaokey.com/tag/疯子  一个实习心理医生的精神探险.html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