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书名：历代书法碑帖导临教程  楷书系列  5 玄秘塔碑</w:t>
      </w:r>
    </w:p>
    <w:p>
      <w:r>
        <w:t>作者：曹有刚主编；贾太宏，王峻副主编</w:t>
      </w:r>
    </w:p>
    <w:p>
      <w:r>
        <w:t>出版社：北京:海潮出版社,2012.10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历代书法碑帖导临教程  楷书系列  5 玄秘塔碑 评论地址：https://www.jiaokey.com/book/detail/13315950.html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