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书名：摄影小时光  DSL私家摄影秘笈</w:t>
      </w:r>
    </w:p>
    <w:p>
      <w:r>
        <w:t>作者：丁三郎著</w:t>
      </w:r>
    </w:p>
    <w:p>
      <w:r>
        <w:t>出版社：北京：中国青年出版社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摄影小时光  DSL私家摄影秘笈 评论地址：https://www.jiaokey.com/book/detail/13315932.html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