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回报春文丛  通往乌托邦的旅程</w:t>
      </w:r>
    </w:p>
    <w:p>
      <w:r>
        <w:rPr>
          <w:rFonts w:ascii="宋体" w:hAnsi="宋体" w:eastAsia="宋体"/>
          <w:sz w:val="24"/>
        </w:rPr>
        <w:t>徐则臣编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回报春文丛  通往乌托邦的旅程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本书出售、求购地址：https://www.jiaokey.com/book/detail/13315907.html</w:t>
      </w:r>
    </w:p>
    <w:p>
      <w:r>
        <w:t>更多相关图书推荐：https://www.jiaokey.com</w:t>
      </w:r>
    </w:p>
    <w:p>
      <w:r>
        <w:t>徐则臣编 其他作品：https://www.jiaokey.com/tag/徐则臣编.html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关键词搜索：https://www.jiaokey.com/tag/回报春文丛  通往乌托邦的旅程.html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