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诗词创作原理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诗词创作原理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本书出售、求购地址：https://www.jiaokey.com/book/detail/13315857.html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关键词搜索：https://www.jiaokey.com/tag/诗词创作原理.html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