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名人传  注音版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名人传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本书出售、求购地址：https://www.jiaokey.com/book/detail/13315799.html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关键词搜索：https://www.jiaokey.com/tag/新课标名著小书坊  名人传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