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工作一定要有好习惯  92个误区诊断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工作一定要有好习惯  92个误区诊断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本书出售、求购地址：https://www.jiaokey.com/book/detail/13315758.html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关键词搜索：https://www.jiaokey.com/tag/工作一定要有好习惯  92个误区诊断.html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