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书名：卡耐基写给年轻人的14堂人生智慧课</w:t>
      </w:r>
    </w:p>
    <w:p>
      <w:r>
        <w:t>作者：吴学刚编著</w:t>
      </w:r>
    </w:p>
    <w:p>
      <w:r>
        <w:t>出版社：北京：中国社会出版社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卡耐基写给年轻人的14堂人生智慧课 评论地址：https://www.jiaokey.com/book/detail/13315752.html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